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4582" w14:textId="5D9EB0D4" w:rsidR="005D4D5E" w:rsidRDefault="005D4D5E" w:rsidP="005D4D5E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BF299CC" wp14:editId="2CE08A4F">
            <wp:extent cx="1571625" cy="766167"/>
            <wp:effectExtent l="0" t="0" r="0" b="0"/>
            <wp:docPr id="1945310609" name="Picture 1" descr="A purpl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310609" name="Picture 1" descr="A purple sign with whit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9483" cy="769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D087D" w14:textId="77777777" w:rsidR="005D4D5E" w:rsidRDefault="005D4D5E" w:rsidP="005D4D5E">
      <w:pPr>
        <w:rPr>
          <w:b/>
          <w:bCs/>
        </w:rPr>
      </w:pPr>
    </w:p>
    <w:p w14:paraId="711712BE" w14:textId="75B04CF5" w:rsidR="005D4D5E" w:rsidRPr="005D4D5E" w:rsidRDefault="005D4D5E" w:rsidP="005D4D5E">
      <w:pPr>
        <w:rPr>
          <w:b/>
          <w:bCs/>
        </w:rPr>
      </w:pPr>
      <w:r w:rsidRPr="005D4D5E">
        <w:rPr>
          <w:b/>
          <w:bCs/>
        </w:rPr>
        <w:t>Supplier Information Questionnaire (SIQ)</w:t>
      </w:r>
    </w:p>
    <w:p w14:paraId="1D37076D" w14:textId="77777777" w:rsidR="005D4D5E" w:rsidRPr="005D4D5E" w:rsidRDefault="005D4D5E" w:rsidP="005D4D5E">
      <w:r w:rsidRPr="005D4D5E">
        <w:t>Issued by: Herefordshire County BID Ltd</w:t>
      </w:r>
    </w:p>
    <w:p w14:paraId="63249293" w14:textId="597FD4CC" w:rsidR="005D4D5E" w:rsidRPr="005D4D5E" w:rsidRDefault="005D4D5E" w:rsidP="005D4D5E">
      <w:r w:rsidRPr="005D4D5E">
        <w:t xml:space="preserve">Purpose: To assess supplier suitability for the provision of </w:t>
      </w:r>
      <w:r w:rsidR="005B5BAF">
        <w:t xml:space="preserve">PR and Reel Creation </w:t>
      </w:r>
    </w:p>
    <w:p w14:paraId="0D17F12A" w14:textId="77777777" w:rsidR="005D4D5E" w:rsidRPr="005D4D5E" w:rsidRDefault="005D4D5E" w:rsidP="005D4D5E">
      <w:pPr>
        <w:rPr>
          <w:b/>
          <w:bCs/>
        </w:rPr>
      </w:pPr>
      <w:r w:rsidRPr="005D4D5E">
        <w:rPr>
          <w:b/>
          <w:bCs/>
        </w:rPr>
        <w:t>Section 1: Company Details</w:t>
      </w:r>
    </w:p>
    <w:p w14:paraId="6A8B90FA" w14:textId="654F1EF9" w:rsidR="005D4D5E" w:rsidRDefault="005D4D5E" w:rsidP="005D4D5E">
      <w:pPr>
        <w:pStyle w:val="ListParagraph"/>
        <w:numPr>
          <w:ilvl w:val="1"/>
          <w:numId w:val="10"/>
        </w:numPr>
      </w:pPr>
      <w:r w:rsidRPr="005D4D5E">
        <w:t>Company Name:</w:t>
      </w:r>
    </w:p>
    <w:p w14:paraId="1539CBE0" w14:textId="77777777" w:rsidR="005D4D5E" w:rsidRDefault="005D4D5E" w:rsidP="005D4D5E">
      <w:pPr>
        <w:pStyle w:val="ListParagraph"/>
        <w:ind w:left="360"/>
      </w:pPr>
    </w:p>
    <w:p w14:paraId="3598FB07" w14:textId="77777777" w:rsidR="005D4D5E" w:rsidRPr="005D4D5E" w:rsidRDefault="005D4D5E" w:rsidP="005D4D5E">
      <w:pPr>
        <w:pStyle w:val="ListParagraph"/>
        <w:ind w:left="360"/>
      </w:pPr>
    </w:p>
    <w:p w14:paraId="0745B3EB" w14:textId="6D4B3184" w:rsidR="005D4D5E" w:rsidRDefault="005D4D5E" w:rsidP="005D4D5E">
      <w:pPr>
        <w:pStyle w:val="ListParagraph"/>
        <w:numPr>
          <w:ilvl w:val="1"/>
          <w:numId w:val="10"/>
        </w:numPr>
      </w:pPr>
      <w:r w:rsidRPr="005D4D5E">
        <w:t>Registered Address:</w:t>
      </w:r>
    </w:p>
    <w:p w14:paraId="086B5282" w14:textId="77777777" w:rsidR="005D4D5E" w:rsidRDefault="005D4D5E" w:rsidP="005D4D5E">
      <w:pPr>
        <w:pStyle w:val="ListParagraph"/>
      </w:pPr>
    </w:p>
    <w:p w14:paraId="05A02F82" w14:textId="77777777" w:rsidR="005D4D5E" w:rsidRPr="005D4D5E" w:rsidRDefault="005D4D5E" w:rsidP="005D4D5E">
      <w:pPr>
        <w:pStyle w:val="ListParagraph"/>
        <w:ind w:left="360"/>
      </w:pPr>
    </w:p>
    <w:p w14:paraId="181403D5" w14:textId="5DDF1F29" w:rsidR="005D4D5E" w:rsidRDefault="005D4D5E" w:rsidP="005D4D5E">
      <w:pPr>
        <w:pStyle w:val="ListParagraph"/>
        <w:numPr>
          <w:ilvl w:val="1"/>
          <w:numId w:val="10"/>
        </w:numPr>
      </w:pPr>
      <w:r w:rsidRPr="005D4D5E">
        <w:t>Company Registration Number:</w:t>
      </w:r>
    </w:p>
    <w:p w14:paraId="072CD474" w14:textId="77777777" w:rsidR="005D4D5E" w:rsidRDefault="005D4D5E" w:rsidP="005D4D5E">
      <w:pPr>
        <w:pStyle w:val="ListParagraph"/>
        <w:ind w:left="360"/>
      </w:pPr>
    </w:p>
    <w:p w14:paraId="414C0C2D" w14:textId="77777777" w:rsidR="005D4D5E" w:rsidRPr="005D4D5E" w:rsidRDefault="005D4D5E" w:rsidP="005D4D5E">
      <w:pPr>
        <w:pStyle w:val="ListParagraph"/>
        <w:ind w:left="360"/>
      </w:pPr>
    </w:p>
    <w:p w14:paraId="52E3C477" w14:textId="59D866BD" w:rsidR="005D4D5E" w:rsidRDefault="005D4D5E" w:rsidP="005D4D5E">
      <w:pPr>
        <w:pStyle w:val="ListParagraph"/>
        <w:numPr>
          <w:ilvl w:val="1"/>
          <w:numId w:val="10"/>
        </w:numPr>
      </w:pPr>
      <w:r w:rsidRPr="005D4D5E">
        <w:t>VAT Registration Number:</w:t>
      </w:r>
    </w:p>
    <w:p w14:paraId="28D154A5" w14:textId="77777777" w:rsidR="005D4D5E" w:rsidRDefault="005D4D5E" w:rsidP="005D4D5E">
      <w:pPr>
        <w:pStyle w:val="ListParagraph"/>
      </w:pPr>
    </w:p>
    <w:p w14:paraId="41B863C5" w14:textId="77777777" w:rsidR="005D4D5E" w:rsidRPr="005D4D5E" w:rsidRDefault="005D4D5E" w:rsidP="005D4D5E">
      <w:pPr>
        <w:pStyle w:val="ListParagraph"/>
        <w:ind w:left="360"/>
      </w:pPr>
    </w:p>
    <w:p w14:paraId="06F4EB04" w14:textId="33046B10" w:rsidR="005D4D5E" w:rsidRDefault="005D4D5E" w:rsidP="005D4D5E">
      <w:pPr>
        <w:pStyle w:val="ListParagraph"/>
        <w:numPr>
          <w:ilvl w:val="1"/>
          <w:numId w:val="10"/>
        </w:numPr>
      </w:pPr>
      <w:r w:rsidRPr="005D4D5E">
        <w:t>Contact Name:</w:t>
      </w:r>
    </w:p>
    <w:p w14:paraId="48064150" w14:textId="77777777" w:rsidR="005D4D5E" w:rsidRPr="005D4D5E" w:rsidRDefault="005D4D5E" w:rsidP="005D4D5E"/>
    <w:p w14:paraId="7CE8AD80" w14:textId="14A412FD" w:rsidR="005D4D5E" w:rsidRDefault="005D4D5E" w:rsidP="005D4D5E">
      <w:pPr>
        <w:pStyle w:val="ListParagraph"/>
        <w:numPr>
          <w:ilvl w:val="1"/>
          <w:numId w:val="10"/>
        </w:numPr>
      </w:pPr>
      <w:r w:rsidRPr="005D4D5E">
        <w:t>Contact Email:</w:t>
      </w:r>
    </w:p>
    <w:p w14:paraId="336DDE5B" w14:textId="77777777" w:rsidR="005D4D5E" w:rsidRDefault="005D4D5E" w:rsidP="005D4D5E">
      <w:pPr>
        <w:pStyle w:val="ListParagraph"/>
      </w:pPr>
    </w:p>
    <w:p w14:paraId="12A9BC28" w14:textId="77777777" w:rsidR="005D4D5E" w:rsidRPr="005D4D5E" w:rsidRDefault="005D4D5E" w:rsidP="005D4D5E">
      <w:pPr>
        <w:pStyle w:val="ListParagraph"/>
        <w:ind w:left="360"/>
      </w:pPr>
    </w:p>
    <w:p w14:paraId="0554F86C" w14:textId="67A2C7ED" w:rsidR="005D4D5E" w:rsidRDefault="005D4D5E" w:rsidP="005D4D5E">
      <w:pPr>
        <w:pStyle w:val="ListParagraph"/>
        <w:numPr>
          <w:ilvl w:val="1"/>
          <w:numId w:val="10"/>
        </w:numPr>
      </w:pPr>
      <w:r w:rsidRPr="005D4D5E">
        <w:t>Contact Phone Number:</w:t>
      </w:r>
    </w:p>
    <w:p w14:paraId="4CFED79F" w14:textId="77777777" w:rsidR="005D4D5E" w:rsidRDefault="005D4D5E" w:rsidP="005D4D5E">
      <w:pPr>
        <w:pStyle w:val="ListParagraph"/>
        <w:ind w:left="360"/>
      </w:pPr>
    </w:p>
    <w:p w14:paraId="2C4A8FA3" w14:textId="77777777" w:rsidR="005D4D5E" w:rsidRPr="005D4D5E" w:rsidRDefault="005D4D5E" w:rsidP="005D4D5E">
      <w:pPr>
        <w:pStyle w:val="ListParagraph"/>
        <w:ind w:left="360"/>
      </w:pPr>
    </w:p>
    <w:p w14:paraId="27CAF086" w14:textId="792B70A3" w:rsidR="005D4D5E" w:rsidRDefault="005D4D5E" w:rsidP="005D4D5E">
      <w:pPr>
        <w:pStyle w:val="ListParagraph"/>
        <w:numPr>
          <w:ilvl w:val="1"/>
          <w:numId w:val="10"/>
        </w:numPr>
      </w:pPr>
      <w:r w:rsidRPr="005D4D5E">
        <w:t>Website URL:</w:t>
      </w:r>
    </w:p>
    <w:p w14:paraId="36735570" w14:textId="77777777" w:rsidR="005D4D5E" w:rsidRDefault="005D4D5E" w:rsidP="005D4D5E">
      <w:pPr>
        <w:pStyle w:val="ListParagraph"/>
      </w:pPr>
    </w:p>
    <w:p w14:paraId="2F79FB61" w14:textId="72C1D258" w:rsidR="005D4D5E" w:rsidRPr="005D4D5E" w:rsidRDefault="005D4D5E" w:rsidP="005D4D5E">
      <w:pPr>
        <w:rPr>
          <w:b/>
          <w:bCs/>
        </w:rPr>
      </w:pPr>
      <w:r w:rsidRPr="005D4D5E">
        <w:rPr>
          <w:b/>
          <w:bCs/>
        </w:rPr>
        <w:t xml:space="preserve">Section 2: </w:t>
      </w:r>
      <w:r w:rsidR="002C31DB">
        <w:rPr>
          <w:b/>
          <w:bCs/>
        </w:rPr>
        <w:t xml:space="preserve">Insurance </w:t>
      </w:r>
    </w:p>
    <w:p w14:paraId="0437CD1B" w14:textId="34063D27" w:rsidR="005D4D5E" w:rsidRDefault="005D4D5E" w:rsidP="005D4D5E">
      <w:r w:rsidRPr="005D4D5E">
        <w:t>2.</w:t>
      </w:r>
      <w:r w:rsidR="002C31DB">
        <w:t>1</w:t>
      </w:r>
      <w:r w:rsidRPr="005D4D5E">
        <w:t xml:space="preserve"> Insurance Details (Public Liability, Professional Indemnity):</w:t>
      </w:r>
    </w:p>
    <w:p w14:paraId="10F78264" w14:textId="77777777" w:rsidR="005D4D5E" w:rsidRDefault="005D4D5E" w:rsidP="005D4D5E"/>
    <w:p w14:paraId="2D1BD9F2" w14:textId="77777777" w:rsidR="002C31DB" w:rsidRDefault="002C31DB" w:rsidP="005D4D5E"/>
    <w:p w14:paraId="6BC42C38" w14:textId="77777777" w:rsidR="005D4D5E" w:rsidRPr="005D4D5E" w:rsidRDefault="005D4D5E" w:rsidP="005D4D5E">
      <w:pPr>
        <w:rPr>
          <w:b/>
          <w:bCs/>
        </w:rPr>
      </w:pPr>
      <w:r w:rsidRPr="005D4D5E">
        <w:rPr>
          <w:b/>
          <w:bCs/>
        </w:rPr>
        <w:t>Section 3: Technical and Professional Ability</w:t>
      </w:r>
    </w:p>
    <w:p w14:paraId="5FE14F03" w14:textId="408E76C9" w:rsidR="005D4D5E" w:rsidRDefault="005D4D5E" w:rsidP="005D4D5E">
      <w:r w:rsidRPr="005D4D5E">
        <w:t xml:space="preserve">3.1 Describe your experience in </w:t>
      </w:r>
      <w:r w:rsidR="005B5BAF" w:rsidRPr="005B5BAF">
        <w:t>PR and Reel Creation</w:t>
      </w:r>
      <w:r w:rsidRPr="005D4D5E">
        <w:t>.</w:t>
      </w:r>
    </w:p>
    <w:p w14:paraId="1D6BFF86" w14:textId="77777777" w:rsidR="005D4D5E" w:rsidRPr="005D4D5E" w:rsidRDefault="005D4D5E" w:rsidP="005D4D5E"/>
    <w:p w14:paraId="61A10ADE" w14:textId="77777777" w:rsidR="005D4D5E" w:rsidRDefault="005D4D5E" w:rsidP="005D4D5E">
      <w:r w:rsidRPr="005D4D5E">
        <w:lastRenderedPageBreak/>
        <w:t>3.2 Provide examples of similar projects delivered in the past 3 years.</w:t>
      </w:r>
    </w:p>
    <w:p w14:paraId="6DE71618" w14:textId="77777777" w:rsidR="005D4D5E" w:rsidRPr="005D4D5E" w:rsidRDefault="005D4D5E" w:rsidP="005D4D5E"/>
    <w:p w14:paraId="7A2ACC3F" w14:textId="77777777" w:rsidR="005D4D5E" w:rsidRDefault="005D4D5E" w:rsidP="005D4D5E">
      <w:r w:rsidRPr="005D4D5E">
        <w:t>3.3 Outline the qualifications and experience of key personnel.</w:t>
      </w:r>
    </w:p>
    <w:p w14:paraId="35421B3F" w14:textId="77777777" w:rsidR="005D4D5E" w:rsidRPr="005D4D5E" w:rsidRDefault="005D4D5E" w:rsidP="005D4D5E"/>
    <w:p w14:paraId="56EA98C7" w14:textId="787D0BE2" w:rsidR="005D4D5E" w:rsidRDefault="005D4D5E" w:rsidP="005D4D5E">
      <w:r w:rsidRPr="005D4D5E">
        <w:t xml:space="preserve">3.4 </w:t>
      </w:r>
      <w:r w:rsidR="00647253" w:rsidRPr="00647253">
        <w:t xml:space="preserve">What SMART indicators will you use </w:t>
      </w:r>
      <w:r w:rsidR="00647253">
        <w:t>and d</w:t>
      </w:r>
      <w:r w:rsidRPr="005D4D5E">
        <w:t>escribe your methodology for delivering the services outlined in the tender.</w:t>
      </w:r>
    </w:p>
    <w:p w14:paraId="021A0885" w14:textId="77777777" w:rsidR="005D4D5E" w:rsidRPr="005D4D5E" w:rsidRDefault="005D4D5E" w:rsidP="005D4D5E"/>
    <w:p w14:paraId="00F3E8EE" w14:textId="77777777" w:rsidR="005D4D5E" w:rsidRPr="005D4D5E" w:rsidRDefault="005D4D5E" w:rsidP="005D4D5E">
      <w:pPr>
        <w:rPr>
          <w:b/>
          <w:bCs/>
        </w:rPr>
      </w:pPr>
      <w:r w:rsidRPr="005D4D5E">
        <w:rPr>
          <w:b/>
          <w:bCs/>
        </w:rPr>
        <w:t>Section 4: Social Value Contributions</w:t>
      </w:r>
    </w:p>
    <w:p w14:paraId="283BB5C0" w14:textId="77777777" w:rsidR="005D4D5E" w:rsidRDefault="005D4D5E" w:rsidP="005D4D5E">
      <w:r w:rsidRPr="005D4D5E">
        <w:t>4.1 How will your proposal contribute to the economic, social, and environmental well-being of Herefordshire?</w:t>
      </w:r>
    </w:p>
    <w:p w14:paraId="21220681" w14:textId="77777777" w:rsidR="005D4D5E" w:rsidRPr="005D4D5E" w:rsidRDefault="005D4D5E" w:rsidP="005D4D5E"/>
    <w:p w14:paraId="15B83E93" w14:textId="77777777" w:rsidR="005D4D5E" w:rsidRDefault="005D4D5E" w:rsidP="005D4D5E">
      <w:r w:rsidRPr="005D4D5E">
        <w:t>4.2 What SMART indicators will you use to measure social value outcomes?</w:t>
      </w:r>
    </w:p>
    <w:p w14:paraId="5647944A" w14:textId="77777777" w:rsidR="005D4D5E" w:rsidRPr="005D4D5E" w:rsidRDefault="005D4D5E" w:rsidP="005D4D5E"/>
    <w:p w14:paraId="584558BE" w14:textId="0478DD4B" w:rsidR="005D4D5E" w:rsidRDefault="005D4D5E" w:rsidP="005D4D5E">
      <w:r w:rsidRPr="005D4D5E">
        <w:t>4.3 Describe any local partnerships or community engagement initiatives you undertake.</w:t>
      </w:r>
    </w:p>
    <w:p w14:paraId="23B6E6CB" w14:textId="77777777" w:rsidR="005D4D5E" w:rsidRPr="005D4D5E" w:rsidRDefault="005D4D5E" w:rsidP="005D4D5E"/>
    <w:p w14:paraId="776A5037" w14:textId="77777777" w:rsidR="005D4D5E" w:rsidRPr="005D4D5E" w:rsidRDefault="005D4D5E" w:rsidP="005D4D5E">
      <w:pPr>
        <w:rPr>
          <w:b/>
          <w:bCs/>
        </w:rPr>
      </w:pPr>
      <w:r w:rsidRPr="005D4D5E">
        <w:rPr>
          <w:b/>
          <w:bCs/>
        </w:rPr>
        <w:t>Section 5: Declarations</w:t>
      </w:r>
    </w:p>
    <w:p w14:paraId="449458BF" w14:textId="77777777" w:rsidR="005D4D5E" w:rsidRDefault="005D4D5E" w:rsidP="005D4D5E">
      <w:r w:rsidRPr="005D4D5E">
        <w:t>5.1 I declare that the information provided in this questionnaire is accurate and complete.</w:t>
      </w:r>
    </w:p>
    <w:p w14:paraId="0D9CAB8E" w14:textId="77777777" w:rsidR="005D4D5E" w:rsidRPr="005D4D5E" w:rsidRDefault="005D4D5E" w:rsidP="005D4D5E"/>
    <w:p w14:paraId="0A1D8084" w14:textId="77777777" w:rsidR="005D4D5E" w:rsidRDefault="005D4D5E" w:rsidP="005D4D5E">
      <w:r w:rsidRPr="005D4D5E">
        <w:t>5.2 I understand that Herefordshire County BID Ltd reserves the right to verify any information provided.</w:t>
      </w:r>
    </w:p>
    <w:p w14:paraId="6FE7F51F" w14:textId="77777777" w:rsidR="005D4D5E" w:rsidRPr="005D4D5E" w:rsidRDefault="005D4D5E" w:rsidP="005D4D5E"/>
    <w:p w14:paraId="28D7F55D" w14:textId="77777777" w:rsidR="005D4D5E" w:rsidRDefault="005D4D5E" w:rsidP="005D4D5E">
      <w:r w:rsidRPr="005D4D5E">
        <w:t>5.3 Signature:</w:t>
      </w:r>
    </w:p>
    <w:p w14:paraId="750C0BBC" w14:textId="77777777" w:rsidR="005D4D5E" w:rsidRPr="005D4D5E" w:rsidRDefault="005D4D5E" w:rsidP="005D4D5E"/>
    <w:p w14:paraId="7FECA71B" w14:textId="77777777" w:rsidR="005D4D5E" w:rsidRDefault="005D4D5E" w:rsidP="005D4D5E">
      <w:r w:rsidRPr="005D4D5E">
        <w:t>5.4 Name:</w:t>
      </w:r>
    </w:p>
    <w:p w14:paraId="34D3AB19" w14:textId="77777777" w:rsidR="005D4D5E" w:rsidRPr="005D4D5E" w:rsidRDefault="005D4D5E" w:rsidP="005D4D5E">
      <w:r w:rsidRPr="005D4D5E">
        <w:t>5.5 Position:</w:t>
      </w:r>
    </w:p>
    <w:p w14:paraId="3757B453" w14:textId="77777777" w:rsidR="005D4D5E" w:rsidRPr="005D4D5E" w:rsidRDefault="005D4D5E" w:rsidP="005D4D5E">
      <w:r w:rsidRPr="005D4D5E">
        <w:t>5.6 Date:</w:t>
      </w:r>
    </w:p>
    <w:p w14:paraId="15FD8EBD" w14:textId="4185BC6A" w:rsidR="001D75DF" w:rsidRPr="005D4D5E" w:rsidRDefault="001D75DF" w:rsidP="005D4D5E"/>
    <w:sectPr w:rsidR="001D75DF" w:rsidRPr="005D4D5E" w:rsidSect="005D4D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6E1E2D"/>
    <w:multiLevelType w:val="multilevel"/>
    <w:tmpl w:val="A990A9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38587686">
    <w:abstractNumId w:val="8"/>
  </w:num>
  <w:num w:numId="2" w16cid:durableId="2072003302">
    <w:abstractNumId w:val="6"/>
  </w:num>
  <w:num w:numId="3" w16cid:durableId="1857695715">
    <w:abstractNumId w:val="5"/>
  </w:num>
  <w:num w:numId="4" w16cid:durableId="1283683713">
    <w:abstractNumId w:val="4"/>
  </w:num>
  <w:num w:numId="5" w16cid:durableId="2121801225">
    <w:abstractNumId w:val="7"/>
  </w:num>
  <w:num w:numId="6" w16cid:durableId="1369918251">
    <w:abstractNumId w:val="3"/>
  </w:num>
  <w:num w:numId="7" w16cid:durableId="1260600341">
    <w:abstractNumId w:val="2"/>
  </w:num>
  <w:num w:numId="8" w16cid:durableId="500504989">
    <w:abstractNumId w:val="1"/>
  </w:num>
  <w:num w:numId="9" w16cid:durableId="1387290199">
    <w:abstractNumId w:val="0"/>
  </w:num>
  <w:num w:numId="10" w16cid:durableId="3523909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75DF"/>
    <w:rsid w:val="0029639D"/>
    <w:rsid w:val="002C31DB"/>
    <w:rsid w:val="00326F90"/>
    <w:rsid w:val="005B5BAF"/>
    <w:rsid w:val="005D4D5E"/>
    <w:rsid w:val="00647253"/>
    <w:rsid w:val="00807939"/>
    <w:rsid w:val="00AA1D8D"/>
    <w:rsid w:val="00B47730"/>
    <w:rsid w:val="00C87F4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6C2939"/>
  <w14:defaultImageDpi w14:val="300"/>
  <w15:docId w15:val="{AA6EE115-1D15-4E9E-85B3-B25D07DF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1197</Characters>
  <Application>Microsoft Office Word</Application>
  <DocSecurity>0</DocSecurity>
  <Lines>59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Diane Mansell</cp:lastModifiedBy>
  <cp:revision>2</cp:revision>
  <dcterms:created xsi:type="dcterms:W3CDTF">2025-10-20T14:23:00Z</dcterms:created>
  <dcterms:modified xsi:type="dcterms:W3CDTF">2025-10-20T14:23:00Z</dcterms:modified>
  <cp:category/>
</cp:coreProperties>
</file>